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dokuments ir paraugs vienpusējai līguma laušanai. Lūdzu, aizpildiet nepieciešamos laukus ar atbilstošo informāciju.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Adresāts: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paziņoju, ka 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vēlos vienpusēji lauzt līgumu "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", kas tika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laušanas iemesls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Saskaņā ar līguma noteikumiem un Latvijas Republikas normatīvajiem aktiem, lūdzu, uzskatīt šo paziņojumu par oficiālu līguma laušanas paziņojumu.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jums ir kādi jautājumi vai nepieciešama papildu informācija,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