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par īres līguma izbeigšanu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Vienošanās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izbeigt īres līgumu,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 īpašumu, kas atrodas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Izbeigšanas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tiks izbeigts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Nosacījumi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apstiprina, ka visas saistības saskaņā ar īres līgumu ir izpildītas un nav nekādu pretenziju viena pret otru.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