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uztura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Uzturētājs: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Uzturamais: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Uzturētājs apņemas nodrošināt Uzturamajam uzturu un citas nepieciešamās ikdienas vajadzības, savukārt Uzturamais apņemas veikt attiecīgu samaksu vai sniegt citus pakalpojumus, kā norādīts šajā Līgumā.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no tā parakstīšanas brīža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Uzturētājs apņemas nodrošināt Uzturamajam šādus uztura pakalpojumus: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Brokastis: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Pusdienas: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Vakariņas: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Papildus uztura pakalpojumiem Uzturētājs nodrošina arī šādus pakalpojumus: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Uzturamais apņemas veikt samaksu par uztura pakalpojumiem šādā apmērā: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Samaksa tiek veikta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 uz sekojošo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Uzturētājam ir tiesības: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Saņemt samaksu par sniegtajiem pakalpojumiem atbilstoši Līgumam.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Pieprasīt Uzturamajam ievērot uztura režīmu un citas saistības.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Uzturamajam ir tiesības: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Saņemt kvalitatīvus uztura pakalpojumus atbilstoši Līgumam.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Iesniegt sūdzības par pakalpojumu kvalitāti.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Līgumu var izbeigt pirms termiņa šādos gadījumos: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Pēc pušu savstarpējas vienošanās.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Ja viena no pusēm būtiski pārkāpj Līguma noteikumus.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Visi grozījumi un papildinājumi Līgumam ir spēkā tikai tad, ja tie ir izdarīti rakstveidā un parakstīti abu pušu pārstāvju.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Jebkuri strīdi, kas izriet no šī Līguma, tiek risināti sarunu ceļā, bet, ja tas nav iespējams, Latvijas Republikas tiesās saskaņā ar Latvijas likumdošanu.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Uzturamais: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