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Uzņēmuma līgums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Šis uzņēmuma līgums (turpmāk – Līgums) ir noslēgts starp: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Pasūtītājs: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Reģistrācijas numurs: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Adrese: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Izpildītājs: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Reģistrācijas numurs: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Adrese: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1. Līguma priekšmets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1.1. Pasūtītājs uzdod un Izpildītājs apņemas veikt šādus darbus: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2. Līguma termiņš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2.1. Līgums stājas spēkā no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un ir spēkā līdz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3. Samaksa un norēķinu kārtība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3.1. Par Līgumā noteikto darbu izpildi Pasūtītājs maksā Izpildītājam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(pieci tūkstoši eiro).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3.2. Samaksa tiek veikta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4. Puses tiesības un pienākumi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4.1. Pasūtītāja pienākumi ir nodrošināt nepieciešamos resursus darbu veikšanai.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4.2. Izpildītāja pienākumi ir veikt darbus kvalitatīvi un noteiktajā termiņā.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5. Citi noteikumi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5.1. Visi strīdi, kas izriet no šī Līguma, tiek risināti sarunu ceļā.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Puses paraksti: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Pasūtītājs: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Izpildītājs: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Līguma noslēgšanas datums: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