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Vieta: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Juridiskā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Pārstāvis: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Fiziskā 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Deklarētā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Sākuma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Beigu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veids: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pārstāvis: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Fiziskā persona: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