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Uzņēmuma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uzņēmuma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Pasūtītājs uzdod, un Izpildītājs apņemas veikt šādus darbus: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Samaksa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 Līgumā noteikto darbu izpildi Pasūtītājs maksā Izpildītājam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Samaksa tiek veikta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Pasūtītājam ir tiesības pieprasīt darbu izpildi atbilstoši Līgumam.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Izpildītājam ir pienākums veikt darbus kvalitatīvi un noteiktajā termiņā.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