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Uzņēmuma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uzņēmuma līgums (turpmāk tekstā - "Līgums")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Pasūtītājs uzdod un Izpildītājs apņemas veikt šādus darbus: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Samaksa un norēķinu kārtība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Par Līgumā noteikto darbu izpildi Pasūtītājs maksā Izpildītājam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(pieci tūkstoši eiro).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Puses pienākumi un tiesības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Pasūtītāja pienākumi ir nodrošināt Izpildītāju ar visu nepieciešamo informāciju un resursiem darbu veikšanai.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Izpildītāja pienākumi ir veikt darbus atbilstoši Līgumam un noteiktajiem termiņiem.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Strīdu risināšana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strīdi, kas izriet no šī Līguma, tiek risināti sarunu ceļā.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6.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6.1. Līgums sastāv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(trīs) lapām un ir sagatavots divos eksemplāros, pa vienam katrai pusei.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Pasūtītājs: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Izpildītājs: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