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Fonts w:ascii="Times New Roman" w:hAnsi="Times New Roman" w:eastAsia="Times New Roman"/>
          <w:b/>
          <w:color w:val="1F4788"/>
          <w:sz w:val="28"/>
        </w:rPr>
        <w:t>Pirmais Līguma Slēdzējs: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Adrese: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Reģistrācijas numurs: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Kontaktinformācija: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Otrais Līguma Slēdzējs: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Adrese: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Reģistrācijas numurs: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Kontaktinformācija: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Sākuma Datums: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Beigu Datums: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Maksājuma Summa: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Maksājuma Termiņš: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Maksājuma Veids: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Pirmais Līguma Slēdzējs: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Paraksts: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Datums: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Otrais Līguma Slēdzējs: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Paraksts: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Datums: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