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1. Līguma puses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līguma izbeigšanas dokuments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1.1. Pirmā puse: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1.2. Otrā puse: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Līguma detaļas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2.1. Līguma nosaukums: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2.2. Līguma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2.3. Līguma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Izbeigšanas iemesls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tiek izbeigts šādu iemeslu dēļ: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Izbeigšanas datums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tiks oficiāli izbeigts ar datumu: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Nosacījumi pēc izbeigšanas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Pēc līguma izbeigšanas puses vienojas par šādiem nosacījumiem: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6. Paraksti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Pirmā puse: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Amats: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Paraksts: 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Otrā puse: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Amats: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Paraksts: 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7. Papildu 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Papildu informācija vai piezīmes: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8. Datums un vieta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izbeigšanas dokuments sastādīts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vietā: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