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Līguma izbeigšanas paziņojums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Es,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personas kods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adrese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ar šo paziņoju par līguma izbeigšanu starp mani un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reģistrācijas numurs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adrese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Līguma nosaukums: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Līguma numurs: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Līguma 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Līguma izbeigšanas 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Izbeigšanas iemesls: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Saskaņā ar līguma noteikumiem un Latvijas Republikas normatīvajiem aktiem, lūdzu uzskatīt šo paziņojumu par oficiālu līguma izbeigšanu ar norādīto datumu.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Paraksts: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