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Līguma grozījumi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līguma grozījumu dokuments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1: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2: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nosaukums: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Grozījumu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Grozījumu saturs: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Līguma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tiek grozīts un izteikts šādā redakcijā: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Līguma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tiek papildināts ar šādu tekstu: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Visas pārējās līguma daļas paliek nemainīgas.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 apstiprina, ka ir iepazinušās ar šiem grozījumiem un piekrīt tiem.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1: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2: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