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ĪRES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īres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Īrniekam lietošanā dzīvojamo telpu,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"Telpa").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Īres maksa par Telpas lietošanu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Īrnieks apņemas veikt īres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paraksti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parakstīšanas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