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īres līguma izbeigšanas paraugs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Īrnieka 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Īrnieka tālrunis: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Izīrētāja 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Izīrētāja tālrunis: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Līguma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Īres objekts: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Izbeigšanas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Iemesls: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Paziņošanas termiņš: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Nokārtotie maksājumi: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Nenokārtotie maksājumi: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Īrnieka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Izīrētāja paraksts: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Datums: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Paldies, ka izmantojāt šo īres līguma izbeigšanas paraugu. Lūdzu, pārliecinieties, ka visi dati ir precīzi un atbilst jūsu situācijai.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