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ĪRES LĪGUMA IZBEIGŠANAS AKTS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īres līguma izbeigšanas akts (turpmāk tekstā - Akts)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Akta noslēgšanas datums: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izbeigšanas pamats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Īres līgums, kas noslēgts starp Izīrētāju un Īrnieku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par nekustamā īpašuma īri, tiek izbeigts pēc pušu vienošanās.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Īres līguma izbeigšanas noteikumi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Īrnieks apņemas atbrīvot un nodot nekustamo īpašumu Izīrētājam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2.2. Īrnieks apstiprina, ka visi maksājumi par īres periodu ir veikti un nav nekādu parādu.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Puses apstiprina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Puses apstiprina, ka pēc šī Akta parakstīšanas tām nav nekādu savstarpēju prasību attiecībā uz īres līgumu.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Puses: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Izīrētājs: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Īrnieks: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Paraksti: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Izīrētājs: ___________________________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Īrnieks: ___________________________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