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Šis līgums ir noslēgts starp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turpmāk tekstā saukts par "Izīrētāju", un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turpmāk tekstā saukts par "Īrnieku".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Izīrētājs piekrīt izīrēt Īrniekam nekustamo īpašumu, kas atrodas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turpmāk tekstā saukts par "Īpašumu", ar izpirkuma tiesībām.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Līgums stājas spēkā no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un ir spēkā 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ja vien tas netiek pārtraukts agrāk saskaņā ar šī līguma noteikumiem.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Īrnieks apņemas maksāt Izīrētājam ikmēneša īres maksu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apmērā, kas jāsamaksā līdz katra mēneša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datumam.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Īrniekam ir tiesības izpirkt Īpašumu par kopējo summu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Izpirkuma tiesību izmantošana jāapstiprina rakstiski vismaz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dienas iepriekš.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Īrnieks apņemas uzturēt Īpašumu labā stāvoklī un veikt nepieciešamos remontdarbus, izņemot kapitālremontu, kas ir Izīrētāja atbildība.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Jebkura puse var pārtraukt šo līgumu, paziņojot par to otrai pusei rakstiski vismaz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dienas iepriekš. Līgums var tikt pārtraukts arī pēc savstarpējas vienošanās.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Visi strīdi, kas izriet no šī līguma vai saistīti ar to, tiek risināti sarunu ceļā. Ja vienošanās netiek panākta, strīds tiek nodots izskatīšanai Latvijas Republikas tiesā.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Visi papildu noteikumi un nosacījumi tiek pievienoti šim līgumam kā pielikumi un ir tā neatņemama sastāvdaļa.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Šis līgums ir sagatavots divos eksemplāros, no kuriem viens tiek nodots Izīrētājam un otrs Īrniekam. Abi eksemplāri ir vienlīdzīgi spēkā esoši.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Izīrētājs: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Īrnieks: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Datums: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