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Īres ar izpirkuma tiesībām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īres ar izpirkuma tiesībām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 un Īrnieks pieņem īrē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Īres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Īres maksa un izpirkuma tiesības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Īrnieks maksā Izīrētājam īres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Īrniekam ir tiesības izpirkt Īpašumu par summu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