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Cienījamie,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vēlos informēt, ka 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vēlos lauzt līgumu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tika noslēgts starp mani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datēts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laušanas iemesls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 lūdzu veikt nepieciešamās darbības, lai līgums tiktu oficiāli lauzts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līguma laušanu rakstiski uz manu norādīto e-pasta adresi vai pa pastu uz manu dzīvesvietas adresi.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nepieciešama papildu informācija vai dokumenti, lūdzu, sazinieties ar mani pa tālruni vai e-pastu.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Paldies par sapratni un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