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līguma laušanu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ar šo iesniedzu iesniegumu par līguma laušanu, kas noslēgts starp mani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līguma numurs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datēts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laušanas iemesls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līguma laušanu un informēt mani par turpmākajām darbībām.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