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Personas kods: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Telefona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šo vēlos informēt, ka 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vēlos lauzt īres līgumu par nekustamā īpašuma īri, kas atrodas adresē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Līgums tika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starp mani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laušanas iemesls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Saskaņā ar līguma noteikumiem un Latvijas Republikas normatīvajiem aktiem, esmu gatavs ievērot visas nepieciešamās procedūras un termiņus, kas saistīti ar līguma laušanu.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sazinieties ar mani, lai vienotos par turpmāko rīcību un nepieciešamajiem soļiem līguma oficiālai izbeigšanai. Esmu pieejams saziņai pa tālruni vai e-pastu.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Paldies par sapratni un sadarbību.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Paraksts: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