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Iesniegums par īres līguma laušanu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dzīvojošs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 šo iesniedzu iesniegumu par īres līguma laušanu, kas noslēgts 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 nekustamā īpašuma īri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tika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Vēlos lauzt šo līgumu sākot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vienotos par turpmāko rīcību.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