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 w:after="120"/>
      </w:pPr>
      <w:r>
        <w:rPr>
          <w:rFonts w:ascii="Times New Roman" w:hAnsi="Times New Roman"/>
          <w:sz w:val="22"/>
        </w:rPr>
        <w:t>Šis dzīvokļa īres līgums (turpmāk tekstā - "Līgums") ir noslēgts starp:</w:t>
      </w:r>
    </w:p>
    <w:p>
      <w:pPr>
        <w:jc w:val="center"/>
      </w:pPr>
      <w:r>
        <w:rPr>
          <w:rFonts w:ascii="Times New Roman" w:hAnsi="Times New Roman" w:eastAsia="Times New Roman"/>
          <w:b/>
          <w:color w:val="1F4788"/>
          <w:sz w:val="28"/>
        </w:rPr>
        <w:t>Izīrētājs: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Īrnieks: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Izīrētājs nodod un Īrnieks pieņem īrēšanā dzīvokli, kas atrodas adresē: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(turpmāk tekstā - "Dzīvoklis").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Līgums stājas spēkā no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un ir spēkā līdz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Īres maksa par Dzīvokli ir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EUR mēnesī. Īrnieks apņemas veikt maksājumu līdz katra mēneša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datumam uz Izīrētāja bankas kontu: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1. Īrnieks apņemas izmantot Dzīvokli tikai dzīvošanai un ievērot visus mājas kārtības noteikumus.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2. Īrnieks apņemas veikt komunālo pakalpojumu maksājumus saskaņā ar saņemtajiem rēķiniem.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3. Izīrētājs apņemas nodrošināt Dzīvokļa tehnisko stāvokli atbilstoši Latvijas Republikas normatīvajiem aktiem.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Līgumu var izbeigt pirms termiņa, ja viena no pusēm pārkāpj Līguma noteikumus, paziņojot par to otrai pusei rakstveidā vismaz 30 dienas iepriekš.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Visi papildu noteikumi un izmaiņas Līgumā ir spēkā tikai tad, ja tie ir noformēti rakstveidā un parakstīti abu pušu.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Izīrētājs: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Īrnieks:</w:t>
      </w:r>
    </w:p>
    <w:sectPr w:rsidR="00FC693F" w:rsidRPr="0006063C" w:rsidSect="00034616">
      <w:pgSz w:w="12240" w:h="15840"/>
      <w:pgMar w:top="1134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