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Dzīvokļa īres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dzīvokļa īres līgums (turpmāk tekstā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Personas kods: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Personas kods: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Izīrētājs nodod un Īrnieks pieņem īrēšanā dzīvokli,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Īres maksa un maksājumu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Īres maksa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Īrnieks apņemas veikt īres maksājumu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pienākumi un tiesības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Izīrētājs apņemas nodrošināt dzīvokļa tehnisko stāvokli atbilstoši normatīvajiem aktiem.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Īrnieks apņemas izmantot dzīvokli tikai dzīvošanai un ievērot mājas kārtības noteikumus.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Līguma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Līgumu var izbeigt pēc pušu savstarpējas vienošanās vai normatīvajos aktos noteiktajos gadījumos.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