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Šis darba līgums (turpmāk - Līgums) ir noslēgts starp:</w:t>
      </w:r>
    </w:p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Darba devējs: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Darbinieks: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Darba devējs pieņem Darbinieku darbā uz nepilnu darba laiku, lai veiktu šādus pienākumus: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Darbinieks strādās nepilnu darba laiku, kas sastāda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stundas nedēļā.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Darba laika grafiks tiks noteikts pēc savstarpējas vienošanās starp Darba devēju un Darbinieku.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Darbiniekam tiks maksāta atlīdzība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mēnesī pirms nodokļu nomaksas.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Atlīdzība tiks izmaksāta līdz katra mēneša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datumam uz Darbinieka norādīto bankas kontu.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Šis Līgums stājas spēkā no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un ir spēkā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Darba devējam ir tiesības pieprasīt no Darbinieka kvalitatīvu un savlaicīgu darba pienākumu izpildi.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 Darbiniekam ir tiesības saņemt atlīdzību par paveikto darbu saskaņā ar šo Līgumu.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 Līgumu var izbeigt jebkura no pusēm, paziņojot par to rakstiski vismaz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dienas iepriekš.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 Jebkuri grozījumi vai papildinājumi šajā Līgumā ir spēkā tikai tad, ja tie ir izdarīti rakstveidā un parakstīti abu pušu pārstāvju.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7.2. Šis Līgums ir sastādīts divos eksemplāros, no kuriem viens tiek nodots Darba devējam un otrs - Darbiniekam.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Paraksti: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Darba devējs: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Darbinieks: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