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dokuments ir darba attiecību izbeigšanas vienošanās starp darba devēju un darbinieku. Lūdzu, aizpildiet visus nepieciešamos laukus ar atbilstošu informāciju.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 devējs: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Reģistrācijas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Darbinieks: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Puses vienojas izbeigt darba attiecības pēc abpusējas vienošanās, sākot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 devējs un darbinieks vienojas par šādiem izbeigšanas nosacījumiem: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Darbiniekam tiks izmaksāta atlaišanas pabalsts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apmērā.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Darbiniekam tiks izmaksāta kompensācija par neizmantoto atvaļinājumu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apmērā.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Darbinieks apņemas nodot visus darba devēja īpašumus un dokumentus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 devējs apņemas izsniegt darbiniekam darba attiecību izbeigšanas apliecinājumu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Puses apliecina, ka šī vienošanās ir noslēgta brīvprātīgi un bez jebkāda spiediena.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strīdi, kas izriet no šīs vienošanās, tiek risināti saskaņā ar Latvijas Republikas likumdošanu.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 devējs: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Darbinieks: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Pielikums Nr. 1: Darba devēja īpašumu un dokumentu nodošanas akts.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Pielikums Nr. 2: Darba attiecību izbeigšanas apliecinājums.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