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Aizdevuma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aizdevuma līgums (turpmāk - "Līgums")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Aizdevējs: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Aizņēmējs: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Aizdevējs piešķir Aizņēmējam aizdevumu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 (turpmāk - "Aizdevums").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Aizdevuma izsniegšanas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Aizdevums tiek izsniegts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Aizdevuma atmaksas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Aizņēmējs apņemas atmaksāt Aizdevumu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Procentu likme un maksājumi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Aizdevumam tiek piemērota procentu likme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apmērā gadā.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Pušu tiesības un pienākumi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Aizdevējam ir tiesības pieprasīt Aizdevuma atmaksu pirms termiņa, ja Aizņēmējs nepilda Līguma noteikumus.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6.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Līgums stājas spēkā tā parakstīšanas brīdī un ir spēkā līdz pilnīgai saistību izpildei.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paraksti: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Aizdevējs: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Aizņēmējs: ___________________________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