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Noformēšana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 šo vēstuli vēlos informēt par . Lūdzu, ņemiet vērā sekojošo: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kādi jautājumi vai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