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Vēstule Ziemassvētku vecītim</w:t>
      </w:r>
    </w:p>
    <w:p>
      <w:pPr>
        <w:spacing w:line="360" w:lineRule="auto"/>
      </w:pPr>
      <w:r>
        <w:rPr>
          <w:rFonts w:ascii="Rubik Regular" w:hAnsi="Rubik Regular"/>
          <w:sz w:val="24"/>
        </w:rPr>
        <w:t>Cienījamais Ziemassvētku vecītis,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Es ceru, ka šis vēstījums Tevi atrod labā veselībā un labā noskaņojumā. Mans vārds ir , un es dzīvoju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Šogad esmu bijis ļoti labs bērns, un es vēlētos lūgt dažas dāvanas Ziemassvētkiem. Man ļoti patiktu saņemt  un 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Es apsolu turpināt būt labs un palīdzēt saviem vecākiem ar mājas darbiem. Es arī centīšos būt draudzīgs pret saviem klasesbiedriem un dalīties ar savām rotaļlietām.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Paldies Tev par visu labo, ko Tu dari bērniem visā pasaulē. Es ceru, ka Tu un Tavi palīgi rūķi pavadīsiet brīnišķīgus Ziemassvētkus.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Ar cieņu,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