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 Ziemassvētku Vecītim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Ziemassvētku Vecīt,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jums klājas labi un ka jūs esat gatavs šī gada Ziemassvētkiem. Es esmu , un es dzīvoju . Man ir  gadi, un es ļoti gaidu Ziemassvētkus.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Šogad es esmu bijis ļoti labs bērns. Es esmu palīdzējis  un esmu centies būt laipns pret visiem. Es arī ļoti labi mācos skolā, īpaši man patīk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vēlētos lūgt dažas dāvanas šajos Ziemassvētkos. Pirmkārt, es ļoti vēlētos , jo . Tāpat es būtu ļoti priecīgs saņemt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zinu, ka jums ir daudz darba, tāpēc es būšu pateicīgs par jebkuru dāvanu, ko jūs varat man atnest. Es arī apsolu turpināt būt labs bērns un palīdzēt citiem.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jums par visu, ko darāt, lai padarītu Ziemassvētkus tik īpašus. Es ceru, ka jums būs brīnišķīgi svētki!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