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Vēstule no Ziemassvētku vecīša</w:t>
      </w:r>
    </w:p>
    <w:p>
      <w:pPr>
        <w:spacing w:line="360" w:lineRule="auto"/>
      </w:pPr>
      <w:r>
        <w:rPr>
          <w:rFonts w:ascii="Rubik Regular" w:hAnsi="Rubik Regular"/>
          <w:sz w:val="24"/>
        </w:rPr>
        <w:t>Mīļais ,</w:t>
      </w:r>
    </w:p>
    <w:p>
      <w:pPr>
        <w:spacing w:line="360" w:lineRule="auto"/>
      </w:pPr>
      <w:r>
        <w:rPr>
          <w:rFonts w:ascii="Rubik Regular" w:hAnsi="Rubik Regular"/>
          <w:sz w:val="24"/>
        </w:rPr>
        <w:t>Es ceru, ka šis vēstījums tevi atradīs labā noskaņojumā. Es esmu Ziemassvētku vecītis, un es rakstu tev no tālās Lapzemes, kur mēs ar rūķiem gatavojamies lielajai Ziemassvētku naktij.</w:t>
      </w:r>
    </w:p>
    <w:p>
      <w:pPr>
        <w:spacing w:line="360" w:lineRule="auto"/>
      </w:pPr>
      <w:r>
        <w:rPr>
          <w:rFonts w:ascii="Rubik Regular" w:hAnsi="Rubik Regular"/>
          <w:sz w:val="24"/>
        </w:rPr>
        <w:t>Es esmu dzirdējis, ka tu esi bijis ļoti labs bērns šogad. Tu esi palīdzējis saviem vecākiem un draugiem, un tas mani ļoti iepriecina. Tāpēc es vēlos tevi apbalvot ar īpašu dāvanu šajos Ziemassvētkos.</w:t>
      </w:r>
    </w:p>
    <w:p>
      <w:pPr>
        <w:spacing w:line="360" w:lineRule="auto"/>
      </w:pPr>
      <w:r>
        <w:rPr>
          <w:rFonts w:ascii="Rubik Regular" w:hAnsi="Rubik Regular"/>
          <w:sz w:val="24"/>
        </w:rPr>
        <w:t>Lūdzu, uzraksti man savu vēlmju sarakstu un nosūti to līdz , lai es varētu sagatavot tavas dāvanas laikus.</w:t>
      </w:r>
    </w:p>
    <w:p>
      <w:pPr>
        <w:spacing w:line="360" w:lineRule="auto"/>
      </w:pPr>
      <w:r>
        <w:rPr>
          <w:rFonts w:ascii="Rubik Regular" w:hAnsi="Rubik Regular"/>
          <w:sz w:val="24"/>
        </w:rPr>
        <w:t>Es ceru, ka tu turpināsi būt tikpat labs un laipns arī nākamajā gadā. Lai tev ir brīnišķīgi Ziemassvētki, pilni prieka un siltuma!</w:t>
      </w:r>
    </w:p>
    <w:p>
      <w:pPr>
        <w:spacing w:line="360" w:lineRule="auto"/>
      </w:pPr>
      <w:r>
        <w:rPr>
          <w:rFonts w:ascii="Rubik Regular" w:hAnsi="Rubik Regular"/>
          <w:sz w:val="24"/>
        </w:rPr>
        <w:t>Ar sirsnīgiem sveicieniem,</w:t>
      </w:r>
    </w:p>
    <w:p>
      <w:pPr>
        <w:spacing w:line="360" w:lineRule="auto"/>
      </w:pPr>
      <w:r>
        <w:rPr>
          <w:rFonts w:ascii="Rubik Regular" w:hAnsi="Rubik Regular"/>
          <w:sz w:val="24"/>
        </w:rPr>
        <w:t>Ziemassvētku vecītis</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