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 angļu valodā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vārds un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šī vēstule jūs atradīs labā veselībā un labā garastāvoklī. Es rakstu jums, lai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 pa tālruni  vai e-pastu , ja jums ir kādi jautājumi vai nepieciešama papildu informācija.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un laiku.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