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Vēstule Angļu Valodā Paraugs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Sūtītāja Informācija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Vārds: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Tālrunis: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E-pasts: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Saņēmēja Informācija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Vārds: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Uzņēmums: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Datums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Apsveikums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Cienījamais/Cienījamā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Ievads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 ceru, ka šī vēstule jūs atradīs labā veselībā un labā garastāvoklī. Es rakstu jums, lai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Galvenais Saturs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 vēlētos izteikt savu pateicību par . Tas man ir bijis ļoti nozīmīgi, jo . Turklāt, es vēlētos uzsvērt, ka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Nobeigums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Paldies par jūsu uzmanību un laiku. Es ceru uz turpmāku sadarbību un gaidu jūsu atbildi. Ja jums ir kādi jautājumi vai nepieciešama papildu informācija, lūdzu, nevilcinieties sazināties ar mani.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Apsveikuma Frāze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cieņu,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Paraksts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