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 no Ziemassvētku vecīša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Mīļais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šis vēstījums tevi atrod labā noskaņojumā. Es esmu Ziemassvētku vecītis, un esmu ļoti priecīgs, ka varu ar tevi sazināties šajā īpašajā laikā.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zinu, ka tu esi bijis ļoti labs bērns šogad un esi palīdzējis saviem vecākiem un draugiem. Esmu dzirdējis, ka tu esi izcils skolēns un esi sasniedzis lieliskus rezultātus mācībās.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vēlos tev pateikties par visu labo, ko esi darījis, un esmu sagatavojis tev īpašu dāvanu, kuru tu saņemsi Ziemassvētku vakarā. Es ceru, ka tā tev patiks un sagādās daudz prieka.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turpini būt tikpat labs un laipns arī nākamajā gadā. Es vienmēr būšu šeit, lai tevi atbalstītu un iedvesmotu.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sirsnīgiem sveicieniem,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Ziemassvētku vecītis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