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Uzaicinājuma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ar prieku aicinām Jūs piedalīties mūsu pasākumā, kas notiks  plkst.  mūsu telpās, kas atrodas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apstipriniet savu dalību līdz , sazinoties ar mums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