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Uzaicinājuma Vēstule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Mēs ar prieku vēlamies jūs uzaicināt uz , kas notiks  plkst. . Pasākums norisināsies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pasākums ir īpašs, jo . Mēs ceram, ka jūs varēsiet pievienoties mums šajā svarīgajā dienā un dalīties ar mums šajā pieredzē.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Lūdzu, apstipriniet savu dalību līdz , sazinoties ar  pa tālruni  vai e-pastu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Mēs ļoti ceram uz jūsu klātbūtni un gaidām jūs ar nepacietību.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