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Transporta Pavadzīme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Nosūtītājs: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Kontaktpersona: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Kontaktpersona: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Telefona numurs: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Transporta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Transportlīdzekļa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Vadītāja 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Piegādes 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Preču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Preces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Daudzums: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Svars (kg):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Iepakojuma veids: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Piezīmes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Apliecinājumi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Nosūtītāja paraksts: 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paraksts: 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Piezīmes par piegādi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Papildu Informācija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