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Sūdzības vēstule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Adresāts: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No: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Tālrunis: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E-pasts: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Tēma: Sūdzība par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Cienījamie  pārstāvji,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rakstu šo sūdzību saistībā ar , kuru iegādājos no jūsu uzņēmuma . Diemžēl esmu saskāries ar problēmām, kas saistītas ar šo produktu/pakalpojumu.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Problēmas apraksts: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lūdzu jūs izskatīt manu sūdzību un sniegt atbildi par iespējamiem risinājumiem. Es ceru uz ātru un efektīvu problēmas risinājumu.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Paldies par jūsu uzmanību šim jautājumam. Es gaidu jūsu atbildi tuvākajā laikā.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