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Sadarības Piedāvājuma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Mēs, , ar šo vēlamies izteikt savu interesi par iespējamo sadarbību ar Jūsu uzņēmumu. Mēs uzskatām, ka mūsu kopīgā sadarbība varētu būt abpusēji izdevīga un veicināt abu pušu attīstību.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Mūsu uzņēmums specializējas  un mēs esam pārliecināti, ka mūsu pieredze un zināšanas varētu būt noderīgas Jūsu uzņēmumam.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Mēs būtu priecīgi tikties ar Jums, lai apspriestu iespējamos sadarbības veidus un nosacījumus. Lūdzu, sazinieties ar mums pa tālruni  vai e-pastu , lai vienotos par tikšanās laiku.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Pateicamies par Jūsu uzmanību un ceram uz pozitīvu atbildi.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