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RĪKOJUMS PAR KOMANDĒJUMU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Nr.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Komandējuma mērķis: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Komandējuma vieta: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Komandējuma laiks: no  līdz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Darbinieks: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Amats: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Komandējuma izdevumi: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Dienas nauda: EUR dienā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Kopējā summa: EUR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Piezīmes: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Apstiprināja: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Amats: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Paraksts: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