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Rekomendācijas vēstule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Es, , apliecinu, ka  darbinieks  ir strādājis mūsu uzņēmumā no  līdz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Šajā laikā  ir izcēlusies ar augstu profesionalitāti un atbildību, veiksmīgi pildot savus pienākumus kā . Viņa ir demonstrējusi izcilas komunikācijas prasmes un spēju strādāt komandā.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Rekomendēju  kā uzticamu un kompetentu speciālistu, kas spēj sniegt būtisku ieguldījumu jebkurā uzņēmumā.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Ja nepieciešama papildu informācija, lūdzu, sazinieties ar mani pa tālruni  vai e-pastu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