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Rekomendācijas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Adresāts: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Pilsēta, Pasta indekss: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es vēlos izteikt savu rekomendāciju par , kurš strādāja mūsu uzņēmumā SIA  no  līdz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Pozīcija un Atbildības: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bija atbildīgs par . Viņš/viņa izcēlās ar , kas būtiski veicināja mūsu uzņēmuma panākumus.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Sasniegumi: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Viens no nozīmīgākajiem sasniegumiem bija , kas demonstrēja viņa/viņas spēju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Kvalitātes un Prasmes: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 izcils profesionālis ar . Viņš/viņa ir , kas padara viņu/viņu par vērtīgu komandas locekli.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Rekomendācija: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pilnībā rekomendēju  jebkurai pozīcijai, kas prasa . Viņa/viņas pieredze un prasmes būs liels ieguvums jebkuram uzņēmumam.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Sazināšanās: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SIA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