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Rubik Regular" w:hAnsi="Rubik Regular"/>
          <w:sz w:val="24"/>
        </w:rPr>
        <w:t>Rekomendācijas vēstule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Datums: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Kam: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Adrese: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Cienījamie ,</w:t>
      </w:r>
    </w:p>
    <w:p>
      <w:pPr>
        <w:spacing w:line="360" w:lineRule="auto"/>
      </w:pPr>
      <w:r>
        <w:rPr>
          <w:rFonts w:ascii="Rubik Regular" w:hAnsi="Rubik Regular"/>
          <w:sz w:val="24"/>
        </w:rPr>
        <w:t>Ar šo vēstuli es vēlos rekomendēt , kurš ir strādājis manā vadībā  no  līdz 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ir izcils darbinieks, kurš ir parādījis augstu profesionalitāti un atbildību savos darba pienākumos. Viņš ir veiksmīgi vadījis projektus un sadarbojies ar kolēģiem, lai sasniegtu uzņēmuma mērķus.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Viņa spēja risināt problēmas un pielāgoties mainīgajiem apstākļiem ir ievērojama. Viņš vienmēr ir gatavs uzņemties jaunus izaicinājumus un attīstīt savas prasmes.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Es esmu pārliecināts, ka  būs vērtīgs papildinājums jūsu komandai un sniegs būtisku ieguldījumu jūsu uzņēmuma attīstībā.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Ja jums ir nepieciešama papildu informācija, lūdzu, sazinieties ar mani pa tālruni  vai e-pastu 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Ar cieņu,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