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Rekomendācijas vēstule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Vēstules datums: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Adresāts: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Adresāta amats: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Uzņēmuma nosaukums: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Uzņēmuma adrese: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Cienījamais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šo vēstuli es vēlos izteikt savu rekomendāciju par , kurš strādāja manā vadībā uzņēmumā  no  līdz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Pozīcija un pienākumi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strādāja kā , kur viņa galvenie pienākumi ietvēra . Viņš/viņa izcēlās ar savu spēju , kas būtiski veicināja mūsu komandas panākumus.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Prasmes un sasniegumi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Viens no  lielākajiem sasniegumiem bija , kas pierādīja viņa/viņas spēju strādāt efektīvi un inovēt. Viņš/viņa ir arī izcils komandas spēlētājs, kas spēj motivēt citus un veicināt pozitīvu darba vidi.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Personīgās īpašības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ir ļoti atbildīgs, uzticams un proaktīvs darbinieks. Viņš/viņa vienmēr ir gatavs uzņemties jaunus izaicinājumus un risināt problēmas ar radošu pieeju.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Noslēgums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Esmu pārliecināts, ka  būs vērtīgs papildinājums jebkurai organizācijai. Ja jums ir nepieciešama papildu informācija, lūdzu, sazinieties ar mani pa tālruni  vai e-pastu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cieņu,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