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pPr>
      <w:r>
        <w:rPr>
          <w:rFonts w:ascii="Rubik Regular" w:hAnsi="Rubik Regular"/>
          <w:sz w:val="24"/>
        </w:rPr>
        <w:t>Rekomendācijas vēstule</w:t>
      </w:r>
    </w:p>
    <w:p>
      <w:pPr>
        <w:jc w:val="left"/>
      </w:pPr>
      <w:r>
        <w:rPr>
          <w:rFonts w:ascii="Rubik Bold" w:hAnsi="Rubik Bold"/>
          <w:b/>
          <w:color w:val="2F5496"/>
          <w:sz w:val="28"/>
        </w:rPr>
        <w:t>Datums:</w:t>
      </w:r>
    </w:p>
    <w:p>
      <w:pPr>
        <w:jc w:val="left"/>
      </w:pPr>
      <w:r>
        <w:rPr>
          <w:rFonts w:ascii="Rubik Bold" w:hAnsi="Rubik Bold"/>
          <w:b/>
          <w:color w:val="2F5496"/>
          <w:sz w:val="28"/>
        </w:rPr>
        <w:t>Kam:</w:t>
      </w:r>
    </w:p>
    <w:p>
      <w:pPr>
        <w:jc w:val="left"/>
      </w:pPr>
      <w:r>
        <w:rPr>
          <w:rFonts w:ascii="Rubik Bold" w:hAnsi="Rubik Bold"/>
          <w:b/>
          <w:color w:val="2F5496"/>
          <w:sz w:val="28"/>
        </w:rPr>
        <w:t>Adrese:</w:t>
      </w:r>
    </w:p>
    <w:p>
      <w:pPr>
        <w:spacing w:line="360" w:lineRule="auto"/>
      </w:pPr>
      <w:r>
        <w:rPr>
          <w:rFonts w:ascii="Rubik Regular" w:hAnsi="Rubik Regular"/>
          <w:sz w:val="24"/>
        </w:rPr>
        <w:t>Cienījamais ,</w:t>
      </w:r>
    </w:p>
    <w:p>
      <w:pPr>
        <w:spacing w:line="360" w:lineRule="auto"/>
      </w:pPr>
      <w:r>
        <w:rPr>
          <w:rFonts w:ascii="Rubik Regular" w:hAnsi="Rubik Regular"/>
          <w:sz w:val="24"/>
        </w:rPr>
        <w:t>Ar šo vēstuli es, , rekomendēju  kā izcilu kandidātu pozīcijai jūsu uzņēmumā. Esmu strādājis ar  vairākus gadus un varu apliecināt viņa profesionālās prasmes un darba ētiku.</w:t>
      </w:r>
    </w:p>
    <w:p>
      <w:pPr>
        <w:spacing w:line="360" w:lineRule="auto"/>
      </w:pPr>
      <w:r>
        <w:rPr>
          <w:rFonts w:ascii="Rubik Regular" w:hAnsi="Rubik Regular"/>
          <w:sz w:val="24"/>
        </w:rPr>
        <w:t>ir pierādījis sevi kā uzticamu un kompetentu darbinieku, kurš vienmēr izpilda uzdevumus laikā un ar augstu kvalitāti. Viņa spēja strādāt komandā un risināt problēmas ir ievērojama, un viņš vienmēr ir gatavs palīdzēt kolēģiem.</w:t>
      </w:r>
    </w:p>
    <w:p>
      <w:pPr>
        <w:spacing w:line="360" w:lineRule="auto"/>
      </w:pPr>
      <w:r>
        <w:rPr>
          <w:rFonts w:ascii="Rubik Regular" w:hAnsi="Rubik Regular"/>
          <w:sz w:val="24"/>
        </w:rPr>
        <w:t>Es esmu pārliecināts, ka  būs vērtīgs papildinājums jūsu komandai un veicinās uzņēmuma attīstību.</w:t>
      </w:r>
    </w:p>
    <w:p>
      <w:pPr>
        <w:spacing w:line="360" w:lineRule="auto"/>
      </w:pPr>
      <w:r>
        <w:rPr>
          <w:rFonts w:ascii="Rubik Regular" w:hAnsi="Rubik Regular"/>
          <w:sz w:val="24"/>
        </w:rPr>
        <w:t>Ja jums ir nepieciešama papildu informācija, lūdzu, sazinieties ar mani pa tālruni  vai e-pastu .</w:t>
      </w:r>
    </w:p>
    <w:p>
      <w:pPr>
        <w:spacing w:line="360" w:lineRule="auto"/>
      </w:pPr>
      <w:r>
        <w:rPr>
          <w:rFonts w:ascii="Rubik Regular" w:hAnsi="Rubik Regular"/>
          <w:sz w:val="24"/>
        </w:rPr>
        <w:t>Ar cieņu,</w:t>
      </w:r>
    </w:p>
    <w:sectPr w:rsidR="00FC693F" w:rsidRPr="0006063C"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