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Rekomendācijas Vēstule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Saņēmēja Vārds un Uzvārds: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Saņēmēja Amats: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Uzņēmuma Nosaukums: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Uzņēmuma Adrese: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Cienījamais/a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šo vēstuli es vēlos izteikt savu rekomendāciju par , kurš/a strādāja manā vadībā uzņēmumā  no  līdz 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Pozīcija un Atbildības: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ieņēma  amatu, kur viņš/a bija atbildīgs/a par . Viņa/s galvenie uzdevumi ietvēra , kas tika veikti ar augstu profesionalitāti un precizitāti.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Sasniegumi un Prasmes: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Viens no nozīmīgākajiem sasniegumiem bija , kas būtiski ietekmēja mūsu uzņēmuma darbību. Viņš/a demonstrēja izcilas prasmes , kas bija ļoti vērtīgas mūsu komandai.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Personiskās Īpašības: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ir pazīstams/a ar savu . Viņš/a vienmēr bija gatavs/a palīdzēt kolēģiem un veicināja pozitīvu darba atmosfēru.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Secinājums: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esmu pārliecināts/a, ka  būs vērtīgs/a papildinājums jūsu komandai. Viņa/s profesionālās prasmes un personiskās īpašības padara viņu par ideālu kandidātu jebkuram amatam.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Sazinieties ar Mani: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Ja jums ir nepieciešama papildu informācija, lūdzu, sazinieties ar mani pa tālruni  vai e-pastu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