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Rekomendācijas vēstule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Kam: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Cienījamie  pārstāvji,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 šo vēstuli es vēlos izteikt savu rekomendāciju par , kurš strādāja mūsu uzņēmumāno līdz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bija atbildīgs par un veiksmīgi pildīja savus pienākumus, demonstrējot augstu profesionalitāti un atbildību.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Viņš/viņa izcēlās ar  un vienmēr bija gatavs/a palīdzēt kolēģiem, kā arī aktīvi piedalījās uzņēmuma attīstībā.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 pilnībā rekomendēju jebkuram nākotnes darba devējam, jo viņš/viņa ir vērtīgs papildinājums jebkurai komandai.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Ja jums ir nepieciešama papildu informācija, lūdzu, sazinieties ar mani pa tālruni  vai e-pastu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 cieņu,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