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Pretenzijas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Nosūtītājs: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Tēma: Pretenzija par sniegto pakalpojumu kvalitāti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 vadītāj,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šo vēlos izteikt pretenziju par jūsu sniegto pakalpojumu kvalitāti, kas tika nodrošināti saskaņā ar līgumu Nr. , noslēgtu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Pakalpojuma sniegšanas laikā tika konstatētas šādas nepilnības: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Saskaņā ar Latvijas Republikas normatīvajiem aktiem un mūsu savstarpēji noslēgto līgumu, lūdzu veikt nepieciešamos pasākumus šo nepilnību novēršanai līdz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līdz minētajam datumam nepilnības netiks novērstas, es būšu spiests vērsties pie attiecīgajām iestādēm un pieprasīt kompensāciju par radītajiem zaudējumiem  EUR apmērā.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sazinieties ar mani pa tālruni  vai e-pastu , lai apspriestu turpmākās darbības.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