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Pretenzijas Vēstules Paraugs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Vēstules Nosaukums: Pretenzijas vēstule par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Nosūtītāja Informācija: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Vārds, Uzvārds: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Telefona numurs: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E-pasta 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Saņēmēja Informācija: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Uzņēmuma nosaukums: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Kontaktpersona: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Vēstules 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Ievads: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Cienījamie  pārstāvji,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rakstu, lai izteiktu savu neapmierinātību ar , kuru iegādājos no jūsu uzņēmuma . Diemžēl, produkts/pakalpojums neatbilst manām cerībām un ir radījis vairākas problēmas.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Problēmas Apraksts: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Lūdzu, detalizēti aprakstiet radušās problēmas ar produktu/pakalpojumu. Piemēram, "Produkts nedarbojas kā solīts, jo . Turklāt, esmu novērojis, ka ."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Pierādījumi: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Lūdzu, pievienojiet jebkādus pierādījumus, kas varētu atbalstīt jūsu pretenziju, piemēram, fotogrāfijas, kvītis vai sarakstes kopijas. "Pievienoju fotogrāfijas un kvīti kā pierādījumu manai pretenzijai."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Risinājuma Prasība: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Lūdzu, norādiet, kādu risinājumu jūs sagaidāt no uzņēmuma. Piemēram, "Es lūdzu pilnu atmaksu par produktu/pakalpojumu vai tā nomaiņu pret jaunu bez defektiem."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Nobeigums: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Ceru uz ātru un pozitīvu risinājumu šai situācijai. Lūdzu, sazinieties ar mani pēc iespējas ātrāk, lai mēs varētu atrisināt šo jautājumu.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Paldies par jūsu uzmanību šim jautājumam.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