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Pieteikuma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Uzņēmuma nosaukums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Pieteikuma vēstule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  pārstāvji,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vēlos pieteikties uz vakanci jūsu uzņēmumā. Lai gan man nav iepriekšējas darba pieredzes, esmu motivēts un gatavs mācīties. Esmu nesen pabeidzis studijas , kur ieguvu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Studiju laikā esmu attīstījis prasmes, kas varētu būt noderīgas jūsu uzņēmumam, piemēram,  un . Esmu gatavs pielietot šīs prasmes praksē un sniegt savu ieguldījumu jūsu komandā.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Pateicos par iespēju pieteikties uz šo vakanci un ceru uz pozitīvu atbildi. Esmu pieejams intervijai jebkurā jums ērtā laikā.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