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Pieteikuma Vēstule Paraugs Bez Darba Pieredzes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Cienījamais/-ā [Uzņēmuma pārstāvja vārds],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izteiktu savu interesi par [pozīcijas nosaukums] pozīciju, kas tika izsludināta [kur redzējāt sludinājumu]. Lai gan man nav iepriekšējas darba pieredzes šajā jomā, es esmu ļoti motivēts un gatavs mācīties un attīstīt savas prasmes.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nesen pabeidzu [izglītības iestādes nosaukums] ar [grāda nosaukums] grādu. Studiju laikā esmu apguvis/-usi dažādas prasmes, kas, manuprāt, būs noderīgas šajā amatā. Īpaši esmu specializējies/-usies [konkrēta prasme vai zināšanu joma], kas, manuprāt, ir būtiska šai pozīcijai.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esmu ļoti organizēts/-a un spējīgs/-a strādāt gan individuāli, gan komandā. Man ir lieliskas komunikācijas prasmes un es spēju ātri pielāgoties jaunām situācijām. Esmu pārliecināts/-a, ka mana entuziasma un vēlme mācīties palīdzēs man ātri apgūt nepieciešamās prasmes un kļūt par vērtīgu komandas locekli.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pieejams/-a intervijai jebkurā Jums ērtā laikā un ceru uz iespēju apspriest, kā es varētu dot ieguldījumu Jūsu uzņēmumā. Paldies par Jūsu laiku un uzmanību.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