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Pieteikuma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Pieteikuma vēstules saturs: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vēlos pieteikties uz vakanci , kas tika izsludināta jūsu uzņēmumā. Esmu pārliecināts, ka mana pieredze un prasmes būs noderīgas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attiecīgajā jomā, un esmu strādājis pie dažādiem projektiem, kas ietver . Esmu ieguvis izglītību , kur es specializējos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 pa tālruni vai e-pastu, lai vienotos par tikšanās laiku. Paldies par jūsu uzmanību un iespēju.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